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作者：梅顺治主编；肖开允，唐湘晋，王展青副主编</w:t>
      </w:r>
    </w:p>
    <w:p>
      <w:r>
        <w:t>出版社：武汉：武汉理工大学出版社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概率论与数理统计 评论地址：https://www.jiaokey.com/book/detail/11539458.html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