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书名：概率论与数理统计学习指导书</w:t>
      </w:r>
    </w:p>
    <w:p>
      <w:r>
        <w:t>作者：吕振环，冯大光主编</w:t>
      </w:r>
    </w:p>
    <w:p>
      <w:r>
        <w:t>出版社：北京：中国农业出版社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概率论与数理统计学习指导书 评论地址：https://www.jiaokey.com/book/detail/11539448.html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