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书名：几何与线性代数</w:t>
      </w:r>
    </w:p>
    <w:p>
      <w:r>
        <w:t>作者：周继东主编；吴道明，王海鹰，董祖引编</w:t>
      </w:r>
    </w:p>
    <w:p>
      <w:r>
        <w:t>出版社：南京：河海大学出版社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几何与线性代数 评论地址：https://www.jiaokey.com/book/detail/11539431.html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