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</w:t>
      </w:r>
    </w:p>
    <w:p>
      <w:r>
        <w:t>作者：胡清林主编；王文杰副主编；罗明英，辛邦颖，叶顺江，李永安编著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解析几何学 评论地址：https://www.jiaokey.com/book/detail/11539430.html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