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书名：幻方与幻立方的当代理论</w:t>
      </w:r>
    </w:p>
    <w:p>
      <w:r>
        <w:t>作者：欧阳录著</w:t>
      </w:r>
    </w:p>
    <w:p>
      <w:r>
        <w:t>出版社：长沙：湖南教育出版社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幻方与幻立方的当代理论 评论地址：https://www.jiaokey.com/book/detail/11539419.html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