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概率、随机变量与随机过程  第4版</w:t>
      </w:r>
    </w:p>
    <w:p>
      <w:r>
        <w:rPr>
          <w:rFonts w:ascii="宋体" w:hAnsi="宋体" w:eastAsia="宋体"/>
          <w:sz w:val="24"/>
        </w:rPr>
        <w:t>（美）A.帕普里斯（Athanasios Papoulis），（美）S.U.佩莱（S.Unnikrishna Pillai）著；保铮，冯大政，水鹏朗译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概率、随机变量与随机过程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（美）A.帕普里斯（Athanasios Papoulis），（美）S.U.佩莱（S.Unnikrishna Pillai）著；保铮，冯大政，水鹏朗译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本书出售、求购地址：https://www.jiaokey.com/book/detail/11539410.html</w:t>
      </w:r>
    </w:p>
    <w:p>
      <w:r>
        <w:t>更多相关图书推荐：https://www.jiaokey.com</w:t>
      </w:r>
    </w:p>
    <w:p>
      <w:r>
        <w:t>（美）A.帕普里斯（Athanasios Papoulis），（美）S.U.佩莱（S.Unnikrishna Pillai）著；保铮，冯大政，水鹏朗译 其他作品：https://www.jiaokey.com/tag/（美）A.帕普里斯（Athanasios Papoulis），（美）S.U.佩莱（S.Unnikrishna Pillai）著；保铮，冯大政，水鹏朗译.html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关键词搜索：https://www.jiaokey.com/tag/概率、随机变量与随机过程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