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书名：分析化学计量学</w:t>
      </w:r>
    </w:p>
    <w:p>
      <w:r>
        <w:t>作者：梁逸曾，杜一平编著</w:t>
      </w:r>
    </w:p>
    <w:p>
      <w:r>
        <w:t>出版社：重庆：重庆大学出版社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分析化学计量学 评论地址：https://www.jiaokey.com/book/detail/11539403.html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