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第5版  金牌辅导</w:t>
      </w:r>
    </w:p>
    <w:p>
      <w:r>
        <w:t>作者：贾欣欣，任丽萍，王东冬编著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总页数：309</w:t>
      </w:r>
    </w:p>
    <w:p>
      <w:r>
        <w:t>更多请访问教客网: www.jiaokey.com</w:t>
      </w:r>
    </w:p>
    <w:p>
      <w:r>
        <w:t>分析化学  第5版  金牌辅导 评论地址：https://www.jiaokey.com/book/detail/11539397.html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