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  选择、挑战与变革</w:t>
      </w:r>
    </w:p>
    <w:p>
      <w:r>
        <w:rPr>
          <w:rFonts w:ascii="宋体" w:hAnsi="宋体" w:eastAsia="宋体"/>
          <w:sz w:val="24"/>
        </w:rPr>
        <w:t>（美）布鲁斯·G. 范登·伯格（Bruce G. Vanden Bergh），（美）海伦·卡茨（Helen Katz）著；邓炘炘等译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  选择、挑战与变革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（美）布鲁斯·G. 范登·伯格（Bruce G. Vanden Bergh），（美）海伦·卡茨（Helen Katz）著；邓炘炘等译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本书出售、求购地址：https://www.jiaokey.com/book/detail/11539366.html</w:t>
      </w:r>
    </w:p>
    <w:p>
      <w:r>
        <w:t>更多相关图书推荐：https://www.jiaokey.com</w:t>
      </w:r>
    </w:p>
    <w:p>
      <w:r>
        <w:t>（美）布鲁斯·G. 范登·伯格（Bruce G. Vanden Bergh），（美）海伦·卡茨（Helen Katz）著；邓炘炘等译 其他作品：https://www.jiaokey.com/tag/（美）布鲁斯·G. 范登·伯格（Bruce G. Vanden Bergh），（美）海伦·卡茨（Helen Katz）著；邓炘炘等译.html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关键词搜索：https://www.jiaokey.com/tag/广告原理  选择、挑战与变革.html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