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  美国广告界奉为圭臬的文案写作全攻略  第7版</w:t>
      </w:r>
    </w:p>
    <w:p>
      <w:r>
        <w:rPr>
          <w:rFonts w:ascii="宋体" w:hAnsi="宋体" w:eastAsia="宋体"/>
          <w:sz w:val="24"/>
        </w:rPr>
        <w:t>（美）菲利普·沃德·博顿（Philip Ward Burton）著；程坪，丁俊杰等译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  美国广告界奉为圭臬的文案写作全攻略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（美）菲利普·沃德·博顿（Philip Ward Burton）著；程坪，丁俊杰等译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本书出售、求购地址：https://www.jiaokey.com/book/detail/11539365.html</w:t>
      </w:r>
    </w:p>
    <w:p>
      <w:r>
        <w:t>更多相关图书推荐：https://www.jiaokey.com</w:t>
      </w:r>
    </w:p>
    <w:p>
      <w:r>
        <w:t>（美）菲利普·沃德·博顿（Philip Ward Burton）著；程坪，丁俊杰等译 其他作品：https://www.jiaokey.com/tag/（美）菲利普·沃德·博顿（Philip Ward Burton）著；程坪，丁俊杰等译.html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关键词搜索：https://www.jiaokey.com/tag/广告文案写作  美国广告界奉为圭臬的文案写作全攻略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