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我的脑中有个洞  一个英国记者的网络日志</w:t>
      </w:r>
    </w:p>
    <w:p>
      <w:r>
        <w:rPr>
          <w:rFonts w:ascii="宋体" w:hAnsi="宋体" w:eastAsia="宋体"/>
          <w:sz w:val="24"/>
        </w:rPr>
        <w:t>（英）伊万·诺伯（Ivan Noble）著；青夏，魏国胜译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我的脑中有个洞  一个英国记者的网络日志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（英）伊万·诺伯（Ivan Noble）著；青夏，魏国胜译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本书出售、求购地址：https://www.jiaokey.com/book/detail/11539363.html</w:t>
      </w:r>
    </w:p>
    <w:p>
      <w:r>
        <w:t>更多相关图书推荐：https://www.jiaokey.com</w:t>
      </w:r>
    </w:p>
    <w:p>
      <w:r>
        <w:t>（英）伊万·诺伯（Ivan Noble）著；青夏，魏国胜译 其他作品：https://www.jiaokey.com/tag/（英）伊万·诺伯（Ivan Noble）著；青夏，魏国胜译.html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关键词搜索：https://www.jiaokey.com/tag/我的脑中有个洞  一个英国记者的网络日志.html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