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书名：没有网瘾戒不了  国内6大高手救治网瘾纪实</w:t>
      </w:r>
    </w:p>
    <w:p>
      <w:r>
        <w:t>作者：翟永存著</w:t>
      </w:r>
    </w:p>
    <w:p>
      <w:r>
        <w:t>出版社：广州：中山大学出版社</w:t>
      </w:r>
    </w:p>
    <w:p>
      <w:r>
        <w:t>出版日期：2005.10</w:t>
      </w:r>
    </w:p>
    <w:p>
      <w:r>
        <w:t>总页数：254</w:t>
      </w:r>
    </w:p>
    <w:p>
      <w:r>
        <w:t>更多请访问教客网: www.jiaokey.com</w:t>
      </w:r>
    </w:p>
    <w:p>
      <w:r>
        <w:t>没有网瘾戒不了  国内6大高手救治网瘾纪实 评论地址：https://www.jiaokey.com/book/detail/11539350.html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