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什么样的广告最有效益？  50个广告文案撰写及设计的经典案例  第8版</w:t>
      </w:r>
    </w:p>
    <w:p>
      <w:r>
        <w:rPr>
          <w:rFonts w:ascii="宋体" w:hAnsi="宋体" w:eastAsia="宋体"/>
          <w:sz w:val="24"/>
        </w:rPr>
        <w:t>（美）菲利普·沃德·博顿（Philip Ward Burton），（美）斯科特·C. 普伟斯（Scott Purvis）著；肖家桦，武齐译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什么样的广告最有效益？  50个广告文案撰写及设计的经典案例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（美）菲利普·沃德·博顿（Philip Ward Burton），（美）斯科特·C. 普伟斯（Scott Purvis）著；肖家桦，武齐译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本书出售、求购地址：https://www.jiaokey.com/book/detail/11539340.html</w:t>
      </w:r>
    </w:p>
    <w:p>
      <w:r>
        <w:t>更多相关图书推荐：https://www.jiaokey.com</w:t>
      </w:r>
    </w:p>
    <w:p>
      <w:r>
        <w:t>（美）菲利普·沃德·博顿（Philip Ward Burton），（美）斯科特·C. 普伟斯（Scott Purvis）著；肖家桦，武齐译 其他作品：https://www.jiaokey.com/tag/（美）菲利普·沃德·博顿（Philip Ward Burton），（美）斯科特·C. 普伟斯（Scott Purvis）著；肖家桦，武齐译.html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关键词搜索：https://www.jiaokey.com/tag/什么样的广告最有效益？  50个广告文案撰写及设计的经典案例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