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开关稳压电源  原理、设计及实用电路  第2版</w:t>
      </w:r>
    </w:p>
    <w:p>
      <w:r>
        <w:rPr>
          <w:rFonts w:ascii="宋体" w:hAnsi="宋体" w:eastAsia="宋体"/>
          <w:sz w:val="24"/>
        </w:rPr>
        <w:t>王水平，史俊杰，田庆安编著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开关稳压电源  原理、设计及实用电路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王水平，史俊杰，田庆安编著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本书出售、求购地址：https://www.jiaokey.com/book/detail/11539327.html</w:t>
      </w:r>
    </w:p>
    <w:p>
      <w:r>
        <w:t>更多相关图书推荐：https://www.jiaokey.com</w:t>
      </w:r>
    </w:p>
    <w:p>
      <w:r>
        <w:t>王水平，史俊杰，田庆安编著 其他作品：https://www.jiaokey.com/tag/王水平，史俊杰，田庆安编著.html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关键词搜索：https://www.jiaokey.com/tag/开关稳压电源  原理、设计及实用电路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