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30分钟搞定商业计划书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30分钟搞定商业计划书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本书出售、求购地址：https://www.jiaokey.com/book/detail/11539307.html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关键词搜索：https://www.jiaokey.com/tag/30分钟搞定商业计划书.html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