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书名：只要是人就能找到工作  当代大学生必备的98种工作经验能力</w:t>
      </w:r>
    </w:p>
    <w:p>
      <w:r>
        <w:t>作者：王继迎著</w:t>
      </w:r>
    </w:p>
    <w:p>
      <w:r>
        <w:t>出版社：北京：中国经济出版社</w:t>
      </w:r>
    </w:p>
    <w:p>
      <w:r>
        <w:t>出版日期：2005.06</w:t>
      </w:r>
    </w:p>
    <w:p>
      <w:r>
        <w:t>总页数：239</w:t>
      </w:r>
    </w:p>
    <w:p>
      <w:r>
        <w:t>更多请访问教客网: www.jiaokey.com</w:t>
      </w:r>
    </w:p>
    <w:p>
      <w:r>
        <w:t>只要是人就能找到工作  当代大学生必备的98种工作经验能力 评论地址：https://www.jiaokey.com/book/detail/11539301.html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