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卡米拉和查尔斯 一个爱情故事 the love story</w:t>
      </w:r>
    </w:p>
    <w:p>
      <w:r>
        <w:rPr>
          <w:rFonts w:ascii="宋体" w:hAnsi="宋体" w:eastAsia="宋体"/>
          <w:sz w:val="24"/>
        </w:rPr>
        <w:t>（英）卡洛琳·格雷厄姆（Caroline Graham）著；晓舟，熊裕译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卡米拉和查尔斯 一个爱情故事 the love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（英）卡洛琳·格雷厄姆（Caroline Graham）著；晓舟，熊裕译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本书出售、求购地址：https://www.jiaokey.com/book/detail/11539298.html</w:t>
      </w:r>
    </w:p>
    <w:p>
      <w:r>
        <w:t>更多相关图书推荐：https://www.jiaokey.com</w:t>
      </w:r>
    </w:p>
    <w:p>
      <w:r>
        <w:t>（英）卡洛琳·格雷厄姆（Caroline Graham）著；晓舟，熊裕译 其他作品：https://www.jiaokey.com/tag/（英）卡洛琳·格雷厄姆（Caroline Graham）著；晓舟，熊裕译.html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关键词搜索：https://www.jiaokey.com/tag/卡米拉和查尔斯 一个爱情故事 the love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