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书名：土建力学基础</w:t>
      </w:r>
    </w:p>
    <w:p>
      <w:r>
        <w:t>作者：王玉龙编</w:t>
      </w:r>
    </w:p>
    <w:p>
      <w:r>
        <w:t>出版社：武汉：武汉大学出版社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土建力学基础 评论地址：https://www.jiaokey.com/book/detail/11539288.html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