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书名：实用多元统计分析</w:t>
      </w:r>
    </w:p>
    <w:p>
      <w:r>
        <w:t>作者：向东进主编；李宏伟，刘小雅副主编</w:t>
      </w:r>
    </w:p>
    <w:p>
      <w:r>
        <w:t>出版社：武汉：中国地质大学出版社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实用多元统计分析 评论地址：https://www.jiaokey.com/book/detail/11539285.html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