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书名：西部开发中的岩土工程问题  岩土工程系列学术研讨会之九论文集</w:t>
      </w:r>
    </w:p>
    <w:p>
      <w:r>
        <w:t>作者：魏道垛主编；黄强，黄茂松，费鸿庆，袁勇副主编</w:t>
      </w:r>
    </w:p>
    <w:p>
      <w:r>
        <w:t>出版社：上海：同济大学出版社</w:t>
      </w:r>
    </w:p>
    <w:p>
      <w:r>
        <w:t>出版日期：2005.05</w:t>
      </w:r>
    </w:p>
    <w:p>
      <w:r>
        <w:t>总页数：394</w:t>
      </w:r>
    </w:p>
    <w:p>
      <w:r>
        <w:t>更多请访问教客网: www.jiaokey.com</w:t>
      </w:r>
    </w:p>
    <w:p>
      <w:r>
        <w:t>西部开发中的岩土工程问题  岩土工程系列学术研讨会之九论文集 评论地址：https://www.jiaokey.com/book/detail/11539276.html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