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  图文本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本书出售、求购地址：https://www.jiaokey.com/book/detail/11539229.html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关键词搜索：https://www.jiaokey.com/tag/血战太平洋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