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诚信的背后  摩根士丹利圈钱游戏黑幕</w:t>
      </w:r>
    </w:p>
    <w:p>
      <w:r>
        <w:rPr>
          <w:rFonts w:ascii="宋体" w:hAnsi="宋体" w:eastAsia="宋体"/>
          <w:sz w:val="24"/>
        </w:rPr>
        <w:t>（美）弗兰克·帕特诺伊（Frank Partnoy）著；邵琰译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诚信的背后  摩根士丹利圈钱游戏黑幕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（美）弗兰克·帕特诺伊（Frank Partnoy）著；邵琰译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本书出售、求购地址：https://www.jiaokey.com/book/detail/11539222.html</w:t>
      </w:r>
    </w:p>
    <w:p>
      <w:r>
        <w:t>更多相关图书推荐：https://www.jiaokey.com</w:t>
      </w:r>
    </w:p>
    <w:p>
      <w:r>
        <w:t>（美）弗兰克·帕特诺伊（Frank Partnoy）著；邵琰译 其他作品：https://www.jiaokey.com/tag/（美）弗兰克·帕特诺伊（Frank Partnoy）著；邵琰译.html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关键词搜索：https://www.jiaokey.com/tag/诚信的背后  摩根士丹利圈钱游戏黑幕.html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