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多层线性模型应用  第2版</w:t>
      </w:r>
    </w:p>
    <w:p>
      <w:r>
        <w:rPr>
          <w:rFonts w:ascii="宋体" w:hAnsi="宋体" w:eastAsia="宋体"/>
          <w:sz w:val="24"/>
        </w:rPr>
        <w:t>张雷，侯杰泰丛书主编；雷雳，郭伯良著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多层线性模型应用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张雷，侯杰泰丛书主编；雷雳，郭伯良著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本书出售、求购地址：https://www.jiaokey.com/book/detail/11539210.html</w:t>
      </w:r>
    </w:p>
    <w:p>
      <w:r>
        <w:t>更多相关图书推荐：https://www.jiaokey.com</w:t>
      </w:r>
    </w:p>
    <w:p>
      <w:r>
        <w:t>张雷，侯杰泰丛书主编；雷雳，郭伯良著 其他作品：https://www.jiaokey.com/tag/张雷，侯杰泰丛书主编；雷雳，郭伯良著.html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关键词搜索：https://www.jiaokey.com/tag/多层线性模型应用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