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理科  第2版</w:t>
      </w:r>
    </w:p>
    <w:p>
      <w:r>
        <w:t>作者：岳忠玉，张绪绪主编；沈康顿，崔永经，郭群虎，岳卫副主编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高等数学  理科  第2版 评论地址：https://www.jiaokey.com/book/detail/11539168.html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