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陈亦人医学薪传</w:t>
      </w:r>
    </w:p>
    <w:p>
      <w:r>
        <w:rPr>
          <w:rFonts w:ascii="宋体" w:hAnsi="宋体" w:eastAsia="宋体"/>
          <w:sz w:val="24"/>
        </w:rPr>
        <w:t>张喜奎编著；詹子铭等整理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陈亦人医学薪传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张喜奎编著；詹子铭等整理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本书出售、求购地址：https://www.jiaokey.com/book/detail/11539135.html</w:t>
      </w:r>
    </w:p>
    <w:p>
      <w:r>
        <w:t>更多相关图书推荐：https://www.jiaokey.com</w:t>
      </w:r>
    </w:p>
    <w:p>
      <w:r>
        <w:t>张喜奎编著；詹子铭等整理 其他作品：https://www.jiaokey.com/tag/张喜奎编著；詹子铭等整理.html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关键词搜索：https://www.jiaokey.com/tag/中医学临床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