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书名：数控机床电气控制</w:t>
      </w:r>
    </w:p>
    <w:p>
      <w:r>
        <w:t>作者：狄丽主编；周武，苏宏志，邓利红，侯晓方副主编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总页数：268</w:t>
      </w:r>
    </w:p>
    <w:p>
      <w:r>
        <w:t>更多请访问教客网: www.jiaokey.com</w:t>
      </w:r>
    </w:p>
    <w:p>
      <w:r>
        <w:t>数控机床电气控制 评论地址：https://www.jiaokey.com/book/detail/11539121.html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