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作者：张立玮主编；靳永军，王欣，王超，李海绒，杨荣，李红霞副主编</w:t>
      </w:r>
    </w:p>
    <w:p>
      <w:r>
        <w:t>出版社：西安：西北大学出版社</w:t>
      </w:r>
    </w:p>
    <w:p>
      <w:r>
        <w:t>出版日期：2005.09</w:t>
      </w:r>
    </w:p>
    <w:p>
      <w:r>
        <w:t>总页数：282</w:t>
      </w:r>
    </w:p>
    <w:p>
      <w:r>
        <w:t>更多请访问教客网: www.jiaokey.com</w:t>
      </w:r>
    </w:p>
    <w:p>
      <w:r>
        <w:t>基础会计 评论地址：https://www.jiaokey.com/book/detail/11539118.html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