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书名：学习第一教材  串起你的学习链  1</w:t>
      </w:r>
    </w:p>
    <w:p>
      <w:r>
        <w:t>作者：顾淞编著</w:t>
      </w:r>
    </w:p>
    <w:p>
      <w:r>
        <w:t>出版社：西安：西北大学出版社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学习第一教材  串起你的学习链  1 评论地址：https://www.jiaokey.com/book/detail/11539113.html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