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书名：马克思主义哲学新编</w:t>
      </w:r>
    </w:p>
    <w:p>
      <w:r>
        <w:t>作者：戎毓春主编；韩广年，郑创林，董莉利，许建琴副主编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马克思主义哲学新编 评论地址：https://www.jiaokey.com/book/detail/11539105.html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