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新华严经论  5  首创古今对照版</w:t>
      </w:r>
    </w:p>
    <w:p>
      <w:r>
        <w:rPr>
          <w:rFonts w:ascii="宋体" w:hAnsi="宋体" w:eastAsia="宋体"/>
          <w:sz w:val="24"/>
        </w:rPr>
        <w:t>（唐）李通玄著；李利安主编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新华严经论  5  首创古今对照版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（唐）李通玄著；李利安主编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本书出售、求购地址：https://www.jiaokey.com/book/detail/11539095.html</w:t>
      </w:r>
    </w:p>
    <w:p>
      <w:r>
        <w:t>更多相关图书推荐：https://www.jiaokey.com</w:t>
      </w:r>
    </w:p>
    <w:p>
      <w:r>
        <w:t>（唐）李通玄著；李利安主编 其他作品：https://www.jiaokey.com/tag/（唐）李通玄著；李利安主编.html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关键词搜索：https://www.jiaokey.com/tag/新华严经论  5  首创古今对照版.html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