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劳动力的合理配置与流动</w:t>
      </w:r>
    </w:p>
    <w:p>
      <w:r>
        <w:rPr>
          <w:rFonts w:ascii="宋体" w:hAnsi="宋体" w:eastAsia="宋体"/>
          <w:sz w:val="24"/>
        </w:rPr>
        <w:t>杨干忠主编；黄汝坦，黄家森，刘尔铎副主编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劳动力的合理配置与流动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杨干忠主编；黄汝坦，黄家森，刘尔铎副主编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本书出售、求购地址：https://www.jiaokey.com/book/detail/11539026.html</w:t>
      </w:r>
    </w:p>
    <w:p>
      <w:r>
        <w:t>更多相关图书推荐：https://www.jiaokey.com</w:t>
      </w:r>
    </w:p>
    <w:p>
      <w:r>
        <w:t>杨干忠主编；黄汝坦，黄家森，刘尔铎副主编 其他作品：https://www.jiaokey.com/tag/杨干忠主编；黄汝坦，黄家森，刘尔铎副主编.html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关键词搜索：https://www.jiaokey.com/tag/劳动力的合理配置与流动.html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