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书名：双刃剑的困惑  技术价值的分析</w:t>
      </w:r>
    </w:p>
    <w:p>
      <w:r>
        <w:t>作者：何立松著；刘大椿主编</w:t>
      </w:r>
    </w:p>
    <w:p>
      <w:r>
        <w:t>出版社：南昌：江西高校出版社</w:t>
      </w:r>
    </w:p>
    <w:p>
      <w:r>
        <w:t>出版日期：2002.08</w:t>
      </w:r>
    </w:p>
    <w:p>
      <w:r>
        <w:t>总页数：325</w:t>
      </w:r>
    </w:p>
    <w:p>
      <w:r>
        <w:t>更多请访问教客网: www.jiaokey.com</w:t>
      </w:r>
    </w:p>
    <w:p>
      <w:r>
        <w:t>双刃剑的困惑  技术价值的分析 评论地址：https://www.jiaokey.com/book/detail/11539022.html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