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书名：Combustion影视合成实战风云</w:t>
      </w:r>
    </w:p>
    <w:p>
      <w:r>
        <w:t>作者：王艳洁，吴倩，王志新编著</w:t>
      </w:r>
    </w:p>
    <w:p>
      <w:r>
        <w:t>出版社：北京：兵器工业出版社；北京科海电子出版社</w:t>
      </w:r>
    </w:p>
    <w:p>
      <w:r>
        <w:t>出版日期：2006.03</w:t>
      </w:r>
    </w:p>
    <w:p>
      <w:r>
        <w:t>总页数：463</w:t>
      </w:r>
    </w:p>
    <w:p>
      <w:r>
        <w:t>更多请访问教客网: www.jiaokey.com</w:t>
      </w:r>
    </w:p>
    <w:p>
      <w:r>
        <w:t>Combustion影视合成实战风云 评论地址：https://www.jiaokey.com/book/detail/11538988.html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