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2核心技术 第7版 2 高级特性</w:t>
      </w:r>
    </w:p>
    <w:p>
      <w:r>
        <w:rPr>
          <w:rFonts w:ascii="宋体" w:hAnsi="宋体" w:eastAsia="宋体"/>
          <w:sz w:val="24"/>
        </w:rPr>
        <w:t>（美）霍斯特曼（Horstmann，C.S.），（美）格瑞克纳（Cornell，G.）著；陈昊鹏等译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2核心技术 第7版 2 高级特性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（美）霍斯特曼（Horstmann，C.S.），（美）格瑞克纳（Cornell，G.）著；陈昊鹏等译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本书出售、求购地址：https://www.jiaokey.com/book/detail/11538982.html</w:t>
      </w:r>
    </w:p>
    <w:p>
      <w:r>
        <w:t>更多相关图书推荐：https://www.jiaokey.com</w:t>
      </w:r>
    </w:p>
    <w:p>
      <w:r>
        <w:t>（美）霍斯特曼（Horstmann，C.S.），（美）格瑞克纳（Cornell，G.）著；陈昊鹏等译 其他作品：https://www.jiaokey.com/tag/（美）霍斯特曼（Horstmann，C.S.），（美）格瑞克纳（Cornell，G.）著；陈昊鹏等译.html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 2核心技术 第7版 2 高级特性.html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