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中西医结合助理医师资格考试模拟试卷</w:t>
      </w:r>
    </w:p>
    <w:p>
      <w:r>
        <w:rPr>
          <w:rFonts w:ascii="宋体" w:hAnsi="宋体" w:eastAsia="宋体"/>
          <w:sz w:val="24"/>
        </w:rPr>
        <w:t>杨光福，赵永辰主编；张占英，魏凤菊，安国兴，陈宝珍副主编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杨光福，赵永辰主编；张占英，魏凤菊，安国兴，陈宝珍副主编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本书出售、求购地址：https://www.jiaokey.com/book/detail/11538972.html</w:t>
      </w:r>
    </w:p>
    <w:p>
      <w:r>
        <w:t>更多相关图书推荐：https://www.jiaokey.com</w:t>
      </w:r>
    </w:p>
    <w:p>
      <w:r>
        <w:t>杨光福，赵永辰主编；张占英，魏凤菊，安国兴，陈宝珍副主编 其他作品：https://www.jiaokey.com/tag/杨光福，赵永辰主编；张占英，魏凤菊，安国兴，陈宝珍副主编.html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