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电化学保护和缓蚀剂应用技术</w:t>
      </w:r>
    </w:p>
    <w:p>
      <w:r>
        <w:rPr>
          <w:rFonts w:ascii="宋体" w:hAnsi="宋体" w:eastAsia="宋体"/>
          <w:sz w:val="24"/>
        </w:rPr>
        <w:t>吴荫顺，郑家燊主编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电化学保护和缓蚀剂应用技术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吴荫顺，郑家燊主编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本书出售、求购地址：https://www.jiaokey.com/book/detail/11538955.html</w:t>
      </w:r>
    </w:p>
    <w:p>
      <w:r>
        <w:t>更多相关图书推荐：https://www.jiaokey.com</w:t>
      </w:r>
    </w:p>
    <w:p>
      <w:r>
        <w:t>吴荫顺，郑家燊主编 其他作品：https://www.jiaokey.com/tag/吴荫顺，郑家燊主编.html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关键词搜索：https://www.jiaokey.com/tag/电化学保护和缓蚀剂应用技术.html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