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书名：私家车导购  舒适型</w:t>
      </w:r>
    </w:p>
    <w:p>
      <w:r>
        <w:t>作者：赵桂范，林乐川主编</w:t>
      </w:r>
    </w:p>
    <w:p>
      <w:r>
        <w:t>出版社：哈尔滨：黑龙江科学技术出版社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私家车导购  舒适型 评论地址：https://www.jiaokey.com/book/detail/11538940.html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