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实用中草药图本  2  根茎类、皮类、茎藤类、其他类</w:t>
      </w:r>
    </w:p>
    <w:p>
      <w:r>
        <w:rPr>
          <w:rFonts w:ascii="宋体" w:hAnsi="宋体" w:eastAsia="宋体"/>
          <w:sz w:val="24"/>
        </w:rPr>
        <w:t>徐国钧，王强主编；曾金虎等编著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实用中草药图本  2  根茎类、皮类、茎藤类、其他类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徐国钧，王强主编；曾金虎等编著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本书出售、求购地址：https://www.jiaokey.com/book/detail/11538931.html</w:t>
      </w:r>
    </w:p>
    <w:p>
      <w:r>
        <w:t>更多相关图书推荐：https://www.jiaokey.com</w:t>
      </w:r>
    </w:p>
    <w:p>
      <w:r>
        <w:t>徐国钧，王强主编；曾金虎等编著 其他作品：https://www.jiaokey.com/tag/徐国钧，王强主编；曾金虎等编著.html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关键词搜索：https://www.jiaokey.com/tag/实用中草药图本  2  根茎类、皮类、茎藤类、其他类.html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