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实用中草药图本  1  根类、花类</w:t>
      </w:r>
    </w:p>
    <w:p>
      <w:r>
        <w:rPr>
          <w:rFonts w:ascii="宋体" w:hAnsi="宋体" w:eastAsia="宋体"/>
          <w:sz w:val="24"/>
        </w:rPr>
        <w:t>徐国钧，王强主编；曾金虎，彭治章，张勤，刘守金，黄芸，崔秀明，曹沛琴，张婷婷，刘海编著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实用中草药图本  1  根类、花类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徐国钧，王强主编；曾金虎，彭治章，张勤，刘守金，黄芸，崔秀明，曹沛琴，张婷婷，刘海编著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本书出售、求购地址：https://www.jiaokey.com/book/detail/11538930.html</w:t>
      </w:r>
    </w:p>
    <w:p>
      <w:r>
        <w:t>更多相关图书推荐：https://www.jiaokey.com</w:t>
      </w:r>
    </w:p>
    <w:p>
      <w:r>
        <w:t>徐国钧，王强主编；曾金虎，彭治章，张勤，刘守金，黄芸，崔秀明，曹沛琴，张婷婷，刘海编著 其他作品：https://www.jiaokey.com/tag/徐国钧，王强主编；曾金虎，彭治章，张勤，刘守金，黄芸，崔秀明，曹沛琴，张婷婷，刘海编著.html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关键词搜索：https://www.jiaokey.com/tag/实用中草药图本  1  根类、花类.html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