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生活中来：居家禁忌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生活中来：居家禁忌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本书出售、求购地址：https://www.jiaokey.com/book/detail/11538910.html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关键词搜索：https://www.jiaokey.com/tag/生活中来：居家禁忌.html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