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战略与资源 strategies and resources</w:t>
      </w:r>
    </w:p>
    <w:p>
      <w:r>
        <w:rPr>
          <w:rFonts w:ascii="宋体" w:hAnsi="宋体" w:eastAsia="宋体"/>
          <w:sz w:val="24"/>
        </w:rPr>
        <w:t>（美）马克·J. 多林格（Marc J. Dollinger）著；王任飞译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战略与资源 strategies 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（美）马克·J. 多林格（Marc J. Dollinger）著；王任飞译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本书出售、求购地址：https://www.jiaokey.com/book/detail/11538907.html</w:t>
      </w:r>
    </w:p>
    <w:p>
      <w:r>
        <w:t>更多相关图书推荐：https://www.jiaokey.com</w:t>
      </w:r>
    </w:p>
    <w:p>
      <w:r>
        <w:t>（美）马克·J. 多林格（Marc J. Dollinger）著；王任飞译 其他作品：https://www.jiaokey.com/tag/（美）马克·J. 多林格（Marc J. Dollinger）著；王任飞译.html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关键词搜索：https://www.jiaokey.com/tag/创业学 战略与资源 strategies 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