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四十二式太极拳  图解教与学</w:t>
      </w:r>
    </w:p>
    <w:p>
      <w:r>
        <w:rPr>
          <w:rFonts w:ascii="宋体" w:hAnsi="宋体" w:eastAsia="宋体"/>
          <w:sz w:val="24"/>
        </w:rPr>
        <w:t>陈升，柯英俊编著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四十二式太极拳  图解教与学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陈升，柯英俊编著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本书出售、求购地址：https://www.jiaokey.com/book/detail/11538897.html</w:t>
      </w:r>
    </w:p>
    <w:p>
      <w:r>
        <w:t>更多相关图书推荐：https://www.jiaokey.com</w:t>
      </w:r>
    </w:p>
    <w:p>
      <w:r>
        <w:t>陈升，柯英俊编著 其他作品：https://www.jiaokey.com/tag/陈升，柯英俊编著.html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关键词搜索：https://www.jiaokey.com/tag/四十二式太极拳  图解教与学.html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