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用爱的理由拒绝  对孩子说不的63个技巧</w:t>
      </w:r>
    </w:p>
    <w:p>
      <w:r>
        <w:rPr>
          <w:rFonts w:ascii="宋体" w:hAnsi="宋体" w:eastAsia="宋体"/>
          <w:sz w:val="24"/>
        </w:rPr>
        <w:t>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用爱的理由拒绝  对孩子说不的63个技巧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本书出售、求购地址：https://www.jiaokey.com/book/detail/11538870.html</w:t>
      </w:r>
    </w:p>
    <w:p>
      <w:r>
        <w:t>更多相关图书推荐：https://www.jiaokey.com</w:t>
      </w:r>
    </w:p>
    <w:p>
      <w:r>
        <w:t>施霞编著 其他作品：https://www.jiaokey.com/tag/施霞编著.html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关键词搜索：https://www.jiaokey.com/tag/用爱的理由拒绝  对孩子说不的63个技巧.html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