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书名：野外生存基本技能</w:t>
      </w:r>
    </w:p>
    <w:p>
      <w:r>
        <w:t>作者：（英）雷·米尔斯著；本·麦克纳图；未名千语译</w:t>
      </w:r>
    </w:p>
    <w:p>
      <w:r>
        <w:t>出版社：重庆：重庆出版社</w:t>
      </w:r>
    </w:p>
    <w:p>
      <w:r>
        <w:t>出版日期：2006.01</w:t>
      </w:r>
    </w:p>
    <w:p>
      <w:r>
        <w:t>总页数：232</w:t>
      </w:r>
    </w:p>
    <w:p>
      <w:r>
        <w:t>更多请访问教客网: www.jiaokey.com</w:t>
      </w:r>
    </w:p>
    <w:p>
      <w:r>
        <w:t>野外生存基本技能 评论地址：https://www.jiaokey.com/book/detail/11538859.html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