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书名：搞定你自己  如何克服恐惧</w:t>
      </w:r>
    </w:p>
    <w:p>
      <w:r>
        <w:t>作者：（英）克拉克森著；孙亮译</w:t>
      </w:r>
    </w:p>
    <w:p>
      <w:r>
        <w:t>出版社：重庆：重庆出版社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搞定你自己  如何克服恐惧 评论地址：https://www.jiaokey.com/book/detail/11538856.html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