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书名：搞定所有人  如何与所有人和谐相处</w:t>
      </w:r>
    </w:p>
    <w:p>
      <w:r>
        <w:t>作者：（美）莱伯曼著；候瑞芬，邓文华译</w:t>
      </w:r>
    </w:p>
    <w:p>
      <w:r>
        <w:t>出版社：重庆：重庆出版社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搞定所有人  如何与所有人和谐相处 评论地址：https://www.jiaokey.com/book/detail/11538855.html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