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物业管理员培训手册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本书出售、求购地址：https://www.jiaokey.com/book/detail/11538846.html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关键词搜索：https://www.jiaokey.com/tag/物业管理员培训手册.html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