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外企白领成长笔记  老板和同事不会告诉你的职场游戏规则</w:t>
      </w:r>
    </w:p>
    <w:p>
      <w:r>
        <w:rPr>
          <w:rFonts w:ascii="宋体" w:hAnsi="宋体" w:eastAsia="宋体"/>
          <w:sz w:val="24"/>
        </w:rPr>
        <w:t>伍瑜著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外企白领成长笔记  老板和同事不会告诉你的职场游戏规则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本书出售、求购地址：https://www.jiaokey.com/book/detail/11538842.html</w:t>
      </w:r>
    </w:p>
    <w:p>
      <w:r>
        <w:t>更多相关图书推荐：https://www.jiaokey.com</w:t>
      </w:r>
    </w:p>
    <w:p>
      <w:r>
        <w:t>伍瑜著 其他作品：https://www.jiaokey.com/tag/伍瑜著.html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