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 updated for the internet and service era</w:t>
      </w:r>
    </w:p>
    <w:p>
      <w:r>
        <w:rPr>
          <w:rFonts w:ascii="宋体" w:hAnsi="宋体" w:eastAsia="宋体"/>
          <w:sz w:val="24"/>
        </w:rPr>
        <w:t>乔治·S. 伊普（George S.Yip）著；程卫平译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 updated for the internet and service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乔治·S. 伊普（George S.Yip）著；程卫平译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本书出售、求购地址：https://www.jiaokey.com/book/detail/11538829.html</w:t>
      </w:r>
    </w:p>
    <w:p>
      <w:r>
        <w:t>更多相关图书推荐：https://www.jiaokey.com</w:t>
      </w:r>
    </w:p>
    <w:p>
      <w:r>
        <w:t>乔治·S. 伊普（George S.Yip）著；程卫平译 其他作品：https://www.jiaokey.com/tag/乔治·S. 伊普（George S.Yip）著；程卫平译.html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关键词搜索：https://www.jiaokey.com/tag/全球战略 updated for the internet and service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