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文化、战略与行为 culture， strategy， and behavior</w:t>
      </w:r>
    </w:p>
    <w:p>
      <w:r>
        <w:rPr>
          <w:rFonts w:ascii="宋体" w:hAnsi="宋体" w:eastAsia="宋体"/>
          <w:sz w:val="24"/>
        </w:rPr>
        <w:t>理查德·M. 霍杰茨（Richard M. Hodgetts），弗雷德·卢森斯（Fred Luthans）著；赵曙明，程德俊主译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文化、战略与行为 culture， strategy，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理查德·M. 霍杰茨（Richard M. Hodgetts），弗雷德·卢森斯（Fred Luthans）著；赵曙明，程德俊主译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本书出售、求购地址：https://www.jiaokey.com/book/detail/11538807.html</w:t>
      </w:r>
    </w:p>
    <w:p>
      <w:r>
        <w:t>更多相关图书推荐：https://www.jiaokey.com</w:t>
      </w:r>
    </w:p>
    <w:p>
      <w:r>
        <w:t>理查德·M. 霍杰茨（Richard M. Hodgetts），弗雷德·卢森斯（Fred Luthans）著；赵曙明，程德俊主译 其他作品：https://www.jiaokey.com/tag/理查德·M. 霍杰茨（Richard M. Hodgetts），弗雷德·卢森斯（Fred Luthans）著；赵曙明，程德俊主译.html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关键词搜索：https://www.jiaokey.com/tag/国际管理 文化、战略与行为 culture， strategy，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